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 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п.2 ст.80</w:t>
      </w:r>
      <w:r>
        <w:rPr>
          <w:rFonts w:ascii="Times New Roman" w:eastAsia="Times New Roman" w:hAnsi="Times New Roman" w:cs="Times New Roman"/>
        </w:rPr>
        <w:t xml:space="preserve"> Налогового кодекса Рос</w:t>
      </w:r>
      <w:r>
        <w:rPr>
          <w:rFonts w:ascii="Times New Roman" w:eastAsia="Times New Roman" w:hAnsi="Times New Roman" w:cs="Times New Roman"/>
        </w:rPr>
        <w:t>сийской Федерации (далее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</w:t>
      </w:r>
      <w:r>
        <w:rPr>
          <w:rFonts w:ascii="Times New Roman" w:eastAsia="Times New Roman" w:hAnsi="Times New Roman" w:cs="Times New Roman"/>
        </w:rPr>
        <w:t xml:space="preserve">декларации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ст.80</w:t>
      </w:r>
      <w:r>
        <w:rPr>
          <w:rFonts w:ascii="Times New Roman" w:eastAsia="Times New Roman" w:hAnsi="Times New Roman" w:cs="Times New Roman"/>
        </w:rPr>
        <w:t xml:space="preserve"> НК РФ </w:t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единая (упрощенная) налоговая декларация </w:t>
      </w:r>
      <w:r>
        <w:rPr>
          <w:rFonts w:ascii="Times New Roman" w:eastAsia="Times New Roman" w:hAnsi="Times New Roman" w:cs="Times New Roman"/>
        </w:rPr>
        <w:t>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должна была быть предоставлена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диную (упрощенную) 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</w:t>
      </w:r>
      <w:r>
        <w:rPr>
          <w:rFonts w:ascii="Times New Roman" w:eastAsia="Times New Roman" w:hAnsi="Times New Roman" w:cs="Times New Roman"/>
        </w:rPr>
        <w:t xml:space="preserve"> законом срок не представил</w:t>
      </w:r>
      <w:r>
        <w:rPr>
          <w:rFonts w:ascii="Times New Roman" w:eastAsia="Times New Roman" w:hAnsi="Times New Roman" w:cs="Times New Roman"/>
        </w:rPr>
        <w:t xml:space="preserve">, предоставив её </w:t>
      </w:r>
      <w:r>
        <w:rPr>
          <w:rFonts w:ascii="Times New Roman" w:eastAsia="Times New Roman" w:hAnsi="Times New Roman" w:cs="Times New Roman"/>
        </w:rPr>
        <w:t xml:space="preserve">с нарушением срока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>, копией Единой (упрощ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нной) налоговой декларации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пос</w:t>
      </w:r>
      <w:r>
        <w:rPr>
          <w:rFonts w:ascii="Times New Roman" w:eastAsia="Times New Roman" w:hAnsi="Times New Roman" w:cs="Times New Roman"/>
        </w:rPr>
        <w:t xml:space="preserve">тупившей в налоговый орган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административную ответс</w:t>
      </w:r>
      <w:r>
        <w:rPr>
          <w:rFonts w:ascii="Times New Roman" w:eastAsia="Times New Roman" w:hAnsi="Times New Roman" w:cs="Times New Roman"/>
        </w:rPr>
        <w:t>твенность обстоятельством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РЕГИОНАЛЬНОГО ЦЕНТРА ОБЩЕСТВЕННОГО КОНТРОЛЯ В СФЕРЕ ЖИЛИЩНО-КОММУНАЛЬНОГО ХОЗЯЙСТВА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540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E92F-5AD7-421E-906E-EF2127BE38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